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 &amp; 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Slavishness is a vice of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love of God under the aspect of friendship; giving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what is right, even when it may seem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expectantly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things that make living virtuously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 of desire for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habits that make performing good actions easy, quick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types of virtues that are about the actions we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Concerned with things that will be revealed by God; exceeds the ability of human reason to grasp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Cowardice, is a vice of 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7DS: avoidance of physical or spiritual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7DS: is an inordinate craving for the pleasures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7DS: an inordinate desire to consume more than that which one requires.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types of virtues that bring people closer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that teach us about virtues and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man in the story who went out of his way to help someone others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other what you owe them, and what they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7DS: the desire for others' traits, status, abilities, or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7DS: manifested in the individual who rejects love and opts instead for fury.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7DS: is the desire for material wealth or gain, ignoring the realm of the spiritual or justice for 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 &amp; Vices</dc:title>
  <dcterms:created xsi:type="dcterms:W3CDTF">2021-10-11T20:54:05Z</dcterms:created>
  <dcterms:modified xsi:type="dcterms:W3CDTF">2021-10-11T20:54:05Z</dcterms:modified>
</cp:coreProperties>
</file>