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Virtues and 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temperance    </w:t>
      </w:r>
      <w:r>
        <w:t xml:space="preserve">   prudence    </w:t>
      </w:r>
      <w:r>
        <w:t xml:space="preserve">   justice    </w:t>
      </w:r>
      <w:r>
        <w:t xml:space="preserve">   fortitude    </w:t>
      </w:r>
      <w:r>
        <w:t xml:space="preserve">   charity    </w:t>
      </w:r>
      <w:r>
        <w:t xml:space="preserve">   hope    </w:t>
      </w:r>
      <w:r>
        <w:t xml:space="preserve">   faith    </w:t>
      </w:r>
      <w:r>
        <w:t xml:space="preserve">   sloth    </w:t>
      </w:r>
      <w:r>
        <w:t xml:space="preserve">   greed    </w:t>
      </w:r>
      <w:r>
        <w:t xml:space="preserve">   anger    </w:t>
      </w:r>
      <w:r>
        <w:t xml:space="preserve">   lust    </w:t>
      </w:r>
      <w:r>
        <w:t xml:space="preserve">   gluttony    </w:t>
      </w:r>
      <w:r>
        <w:t xml:space="preserve">   envy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 and Vices</dc:title>
  <dcterms:created xsi:type="dcterms:W3CDTF">2021-10-11T20:54:40Z</dcterms:created>
  <dcterms:modified xsi:type="dcterms:W3CDTF">2021-10-11T20:54:40Z</dcterms:modified>
</cp:coreProperties>
</file>