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Virtues and 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Desire for something that self 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the good decision not the bad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is _____. This is the main way to be God-like.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Thinking you are worth more than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self-restraint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Strength and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others what is due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able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greed for wealth or material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Desire and expectation of receiving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 and Vices</dc:title>
  <dcterms:created xsi:type="dcterms:W3CDTF">2021-10-11T20:55:23Z</dcterms:created>
  <dcterms:modified xsi:type="dcterms:W3CDTF">2021-10-11T20:55:23Z</dcterms:modified>
</cp:coreProperties>
</file>