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Virtues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brave and strong in the face of trials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purity of heart in action, especially in regards to speech and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keeping your soul free of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reliable in your duties and accountable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loving God with all your mind, and strength, and your neighbor as yourself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recognizing the dignity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thoughtful of others, treating others with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good decisions in specific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easy to approach and easy to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pardoning those who offend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Virtues</dc:title>
  <dcterms:created xsi:type="dcterms:W3CDTF">2021-10-11T20:54:27Z</dcterms:created>
  <dcterms:modified xsi:type="dcterms:W3CDTF">2021-10-11T20:54:27Z</dcterms:modified>
</cp:coreProperties>
</file>