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Virtuous Woman</w:t>
      </w:r>
    </w:p>
    <w:p>
      <w:pPr>
        <w:pStyle w:val="Questions"/>
      </w:pPr>
      <w:r>
        <w:t xml:space="preserve">1. GLIWILN NHASD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ICRSOEPU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OGOD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UABDNSH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OHESLDHUO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HTTRGSEN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ARLSTCE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UPLRPE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ILNNE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OWIMSD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IDKSSNEN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IGYNTDI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DLSEBSE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SEAFR TEH LDOR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Virtuous Woman</dc:title>
  <dcterms:created xsi:type="dcterms:W3CDTF">2021-10-11T20:55:34Z</dcterms:created>
  <dcterms:modified xsi:type="dcterms:W3CDTF">2021-10-11T20:55:34Z</dcterms:modified>
</cp:coreProperties>
</file>