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Virtuous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Wisdom    </w:t>
      </w:r>
      <w:r>
        <w:t xml:space="preserve">   Tongue    </w:t>
      </w:r>
      <w:r>
        <w:t xml:space="preserve">   Excel    </w:t>
      </w:r>
      <w:r>
        <w:t xml:space="preserve">   Praised    </w:t>
      </w:r>
      <w:r>
        <w:t xml:space="preserve">   Blessed    </w:t>
      </w:r>
      <w:r>
        <w:t xml:space="preserve">   Rise    </w:t>
      </w:r>
      <w:r>
        <w:t xml:space="preserve">   Children    </w:t>
      </w:r>
      <w:r>
        <w:t xml:space="preserve">   Lord    </w:t>
      </w:r>
      <w:r>
        <w:t xml:space="preserve">   Fears    </w:t>
      </w:r>
      <w:r>
        <w:t xml:space="preserve">   Works    </w:t>
      </w:r>
      <w:r>
        <w:t xml:space="preserve">   Husband    </w:t>
      </w:r>
      <w:r>
        <w:t xml:space="preserve">   Evil    </w:t>
      </w:r>
      <w:r>
        <w:t xml:space="preserve">   Good    </w:t>
      </w:r>
      <w:r>
        <w:t xml:space="preserve">   Trusts    </w:t>
      </w:r>
      <w:r>
        <w:t xml:space="preserve">   Safely    </w:t>
      </w:r>
      <w:r>
        <w:t xml:space="preserve">   Heart    </w:t>
      </w:r>
      <w:r>
        <w:t xml:space="preserve">   Virtuous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Virtuous Woman</dc:title>
  <dcterms:created xsi:type="dcterms:W3CDTF">2021-10-11T20:55:40Z</dcterms:created>
  <dcterms:modified xsi:type="dcterms:W3CDTF">2021-10-11T20:55:40Z</dcterms:modified>
</cp:coreProperties>
</file>