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Virtuous Woman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deals with those around her with a loving and gentle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Uses her creativity and sense of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works diligently to complete her daily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spends money wisely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respects her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creates a loving and inviting  atmosphere in her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teaches her children the ways of her heavenly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cares for her body and prepares good food for her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serves God with her heart, mind and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working willingly with hands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Virtuous Woman</dc:title>
  <dcterms:created xsi:type="dcterms:W3CDTF">2021-10-11T20:53:53Z</dcterms:created>
  <dcterms:modified xsi:type="dcterms:W3CDTF">2021-10-11T20:53:53Z</dcterms:modified>
</cp:coreProperties>
</file>