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Virtuous Woman Proverbs 31:10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Capable    </w:t>
      </w:r>
      <w:r>
        <w:t xml:space="preserve">   Dignity    </w:t>
      </w:r>
      <w:r>
        <w:t xml:space="preserve">   Energetic    </w:t>
      </w:r>
      <w:r>
        <w:t xml:space="preserve">   Strong    </w:t>
      </w:r>
      <w:r>
        <w:t xml:space="preserve">   Precious    </w:t>
      </w:r>
      <w:r>
        <w:t xml:space="preserve">   Work    </w:t>
      </w:r>
      <w:r>
        <w:t xml:space="preserve">   Loves    </w:t>
      </w:r>
      <w:r>
        <w:t xml:space="preserve">   Wife    </w:t>
      </w:r>
      <w:r>
        <w:t xml:space="preserve">   Mother    </w:t>
      </w:r>
      <w:r>
        <w:t xml:space="preserve">   Strength    </w:t>
      </w:r>
      <w:r>
        <w:t xml:space="preserve">   Woman    </w:t>
      </w:r>
      <w:r>
        <w:t xml:space="preserve">   Virtuous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Virtuous Woman Proverbs 31:10</dc:title>
  <dcterms:created xsi:type="dcterms:W3CDTF">2021-10-11T20:54:02Z</dcterms:created>
  <dcterms:modified xsi:type="dcterms:W3CDTF">2021-10-11T20:54:02Z</dcterms:modified>
</cp:coreProperties>
</file>