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Virus/Bacteria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is perhaps most commonly used to describe a disease that is prevalent in or restricted to a particular location, region, or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includes: attachment, penetration, transcription, biosynthesis, maturation, and 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asexual reproduction by a separation of the body into two new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living cell in which a virus multiplies.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deathly "allergic" to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bacteria has a thick peptidoglycan layer and no outer lipid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______is the basic unit of the cell wall in bacteria, consists of sugars and amino acids that form a mesh-like layer.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by which a virus can replicate its DNA using a host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virus which copies itself as part of the cell's DNA by reverse transcribing its RNA.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infectious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code which is capable of copying itself and typically has a detrimental effect, such as corrupting the system or destroying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are long, threadlike appendages on the surface of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wide variety of one-celled organisms of the kingdom Monera (prokaryota) it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scientific name for germs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Virus/Bacteria Crossword</dc:title>
  <dcterms:created xsi:type="dcterms:W3CDTF">2021-10-11T20:55:14Z</dcterms:created>
  <dcterms:modified xsi:type="dcterms:W3CDTF">2021-10-11T20:55:14Z</dcterms:modified>
</cp:coreProperties>
</file>