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anderes Wort für Laryngitis mit Stridor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Infektion des Ruckenmarks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Wirtszelle überlebt, die Virenvermehung aber ruht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Viren doe die Fähigkeit haben eine gesunde Wirtszelle in eine Tumorzell umzuwandeln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FSME- Virus: ganzes Wort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anderes Wort für Virusgrippe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Nennen Sie den Virus den eine Infektion der Gebärmutterals verursacht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Virus heftet sich an bestimmte Rezeptoren an der Zelloberfläche: anders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Antivirale Medikamenten, anderes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Wirtszelle überlebt, die Viren vermehren sich bei jeder Zellteilungunablässig weiter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</dc:title>
  <dcterms:created xsi:type="dcterms:W3CDTF">2021-10-11T20:54:38Z</dcterms:created>
  <dcterms:modified xsi:type="dcterms:W3CDTF">2021-10-11T20:54:38Z</dcterms:modified>
</cp:coreProperties>
</file>