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mask    </w:t>
      </w:r>
      <w:r>
        <w:t xml:space="preserve">   medical    </w:t>
      </w:r>
      <w:r>
        <w:t xml:space="preserve">   doctors    </w:t>
      </w:r>
      <w:r>
        <w:t xml:space="preserve">   breathing    </w:t>
      </w:r>
      <w:r>
        <w:t xml:space="preserve">   sneeze    </w:t>
      </w:r>
      <w:r>
        <w:t xml:space="preserve">   cough    </w:t>
      </w:r>
      <w:r>
        <w:t xml:space="preserve">   wordwide    </w:t>
      </w:r>
      <w:r>
        <w:t xml:space="preserve">   pandemie    </w:t>
      </w:r>
      <w:r>
        <w:t xml:space="preserve">   illness    </w:t>
      </w:r>
      <w:r>
        <w:t xml:space="preserve">   virus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Virus</dc:title>
  <dcterms:created xsi:type="dcterms:W3CDTF">2021-10-11T20:55:08Z</dcterms:created>
  <dcterms:modified xsi:type="dcterms:W3CDTF">2021-10-11T20:55:08Z</dcterms:modified>
</cp:coreProperties>
</file>