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respirator    </w:t>
      </w:r>
      <w:r>
        <w:t xml:space="preserve">   quarantine    </w:t>
      </w:r>
      <w:r>
        <w:t xml:space="preserve">   isolation    </w:t>
      </w:r>
      <w:r>
        <w:t xml:space="preserve">   shelter in place    </w:t>
      </w:r>
      <w:r>
        <w:t xml:space="preserve">   social distancing    </w:t>
      </w:r>
      <w:r>
        <w:t xml:space="preserve">   flattening the curve    </w:t>
      </w:r>
      <w:r>
        <w:t xml:space="preserve">   incubation period    </w:t>
      </w:r>
      <w:r>
        <w:t xml:space="preserve">   Transmission    </w:t>
      </w:r>
      <w:r>
        <w:t xml:space="preserve">   Hand sanitizer    </w:t>
      </w:r>
      <w:r>
        <w:t xml:space="preserve">   mask    </w:t>
      </w:r>
      <w:r>
        <w:t xml:space="preserve">   pandemic    </w:t>
      </w:r>
      <w:r>
        <w:t xml:space="preserve">   fatality rate    </w:t>
      </w:r>
      <w:r>
        <w:t xml:space="preserve">   covid19    </w:t>
      </w:r>
      <w:r>
        <w:t xml:space="preserve">   unprecedented    </w:t>
      </w:r>
      <w:r>
        <w:t xml:space="preserve">   wash hands    </w:t>
      </w:r>
      <w:r>
        <w:t xml:space="preserve">   testing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</dc:title>
  <dcterms:created xsi:type="dcterms:W3CDTF">2021-10-11T20:55:06Z</dcterms:created>
  <dcterms:modified xsi:type="dcterms:W3CDTF">2021-10-11T20:55:06Z</dcterms:modified>
</cp:coreProperties>
</file>