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closures    </w:t>
      </w:r>
      <w:r>
        <w:t xml:space="preserve">   Cares Act    </w:t>
      </w:r>
      <w:r>
        <w:t xml:space="preserve">   hoax    </w:t>
      </w:r>
      <w:r>
        <w:t xml:space="preserve">   sanitizer    </w:t>
      </w:r>
      <w:r>
        <w:t xml:space="preserve">   Trump    </w:t>
      </w:r>
      <w:r>
        <w:t xml:space="preserve">   e-learning    </w:t>
      </w:r>
      <w:r>
        <w:t xml:space="preserve">   economy    </w:t>
      </w:r>
      <w:r>
        <w:t xml:space="preserve">   masks    </w:t>
      </w:r>
      <w:r>
        <w:t xml:space="preserve">   antiviral    </w:t>
      </w:r>
      <w:r>
        <w:t xml:space="preserve">   immunity    </w:t>
      </w:r>
      <w:r>
        <w:t xml:space="preserve">   containment    </w:t>
      </w:r>
      <w:r>
        <w:t xml:space="preserve">   pandemic    </w:t>
      </w:r>
      <w:r>
        <w:t xml:space="preserve">   Wuhan    </w:t>
      </w:r>
      <w:r>
        <w:t xml:space="preserve">   New York    </w:t>
      </w:r>
      <w:r>
        <w:t xml:space="preserve">   vaccine    </w:t>
      </w:r>
      <w:r>
        <w:t xml:space="preserve">   covid    </w:t>
      </w:r>
      <w:r>
        <w:t xml:space="preserve">   Remdesivir    </w:t>
      </w:r>
      <w:r>
        <w:t xml:space="preserve">   infectious    </w:t>
      </w:r>
      <w:r>
        <w:t xml:space="preserve">   social distancing    </w:t>
      </w:r>
      <w:r>
        <w:t xml:space="preserve">   layoffs    </w:t>
      </w:r>
      <w:r>
        <w:t xml:space="preserve">   virus    </w:t>
      </w:r>
      <w:r>
        <w:t xml:space="preserve">   Dr. Fauci    </w:t>
      </w:r>
      <w:r>
        <w:t xml:space="preserve">   corona    </w:t>
      </w:r>
      <w:r>
        <w:t xml:space="preserve">   Lysol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Fun</dc:title>
  <dcterms:created xsi:type="dcterms:W3CDTF">2021-10-11T20:55:01Z</dcterms:created>
  <dcterms:modified xsi:type="dcterms:W3CDTF">2021-10-11T20:55:01Z</dcterms:modified>
</cp:coreProperties>
</file>