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 Outbreak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focal point, where it all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forced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it on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 doctor but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medical condition in which the body temperature is higher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Medicine that prevents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unexpected and usually dangerous situation that calls for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be passed on from one person to another by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of being in a place or situation that is separate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place where people who are ill or injured are treated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the body and the degree to which it is free from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illness that affects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extremely small particle that causes a disease and that spreads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siudden start of war, disease or violence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fear that causes you to hesitate because you fear something bad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used in treating disease or relieving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the body which indicates that a disease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Deppart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bacteria or viruses invading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longer alive 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possibility of something bad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slowly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Involving the entire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Affected with an illness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food allowance for one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 Outbreak Crossword</dc:title>
  <dcterms:created xsi:type="dcterms:W3CDTF">2021-10-11T20:54:50Z</dcterms:created>
  <dcterms:modified xsi:type="dcterms:W3CDTF">2021-10-11T20:54:50Z</dcterms:modified>
</cp:coreProperties>
</file>