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Virus, Vaccines,and 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virus changes every season and something that the W.H.O has to make a new vaccine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virus has how many ways to create more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get the instructions on how to make antibody's from 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 has many different ________ that making one vaccine isn't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more than _______ subsets of the influenza (flu)virus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hijacks your cells and uses them to create more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you from getting a certain virus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have _______ which makes the body attack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body makes you lose this to make weaken the bacteria in your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body makes you ________ to channel your energy into fighting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_____mutate faster than DNA variants of viruses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more off this to fight off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 ____ up to weaken the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Virus, Vaccines,and your Body</dc:title>
  <dcterms:created xsi:type="dcterms:W3CDTF">2021-10-11T20:54:54Z</dcterms:created>
  <dcterms:modified xsi:type="dcterms:W3CDTF">2021-10-11T20:54:54Z</dcterms:modified>
</cp:coreProperties>
</file>