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 vs.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get 10-12 hours of this in order to stay healthy and strong!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helps keep your body strong so that it can fight off infections, illness, diseases,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particles that cause disease in people, other animals, and plants. They are made up of nucleic acid and surrounded by protein. Some examples include: common cold, flu,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that affects a person, animal, or plant : a condition that prevents the body or mind from working 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little organisms that are everywhere around us.Single-celled microorganisms with no nucleus. Some examples include: E. Coli, food poisoning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for 2 minutes plays a big part in staying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in your body that fights off germs, disease, illness, bad bacteria,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acute respiratory illness in humans caused by a ________, capable of producing severe symptoms and in some cases death, especially in older people and those with underlying health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physically active to boost your mood and your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unhealthy condition of the body or mind Germs can cause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vs. Bacteria</dc:title>
  <dcterms:created xsi:type="dcterms:W3CDTF">2021-10-11T20:55:23Z</dcterms:created>
  <dcterms:modified xsi:type="dcterms:W3CDTF">2021-10-11T20:55:23Z</dcterms:modified>
</cp:coreProperties>
</file>