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1: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(blank) tricks the cell into letting it in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viruses are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virus makes copies in the cells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viruses are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virus can make a (blank) of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(blank) types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fight viruses with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3: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viruses cannot be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2: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viruses may have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viruses can only be seen with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need a host to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tricks the cell with an outer (blank)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viruses have (blank)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Viruses can't reproduce without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virus is composed of (blank)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virus is not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(blank) is smaller than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101</dc:title>
  <dcterms:created xsi:type="dcterms:W3CDTF">2021-10-11T20:54:36Z</dcterms:created>
  <dcterms:modified xsi:type="dcterms:W3CDTF">2021-10-11T20:54:36Z</dcterms:modified>
</cp:coreProperties>
</file>