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viruses are so small, they are measured in units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viruses ____________ to the surface of the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virus  ___________ the other cells when they get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protects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viruses need a host cell to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the virus to attach certain cells in the host is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one of the two basic parts of a virus is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that live on or in a host and cause harm to the host are called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RNA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viruses genetic material becomes part of the cell's genetic material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viruses have the same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 that helps you not get sick is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virus that infects bacteria is called 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 is a organism that provides a source of energy for a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virus that immediately begins to multiply after entering a cell is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virus is a tiny __________ particle that enters and then reproduces inside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proteins and genetic material ___________ into new viruses that fill the baterium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causes diseases is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viruses ___________ genetic material into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2021-10-11T20:54:42Z</dcterms:created>
  <dcterms:modified xsi:type="dcterms:W3CDTF">2021-10-11T20:54:42Z</dcterms:modified>
</cp:coreProperties>
</file>