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Lysogenic Cycle    </w:t>
      </w:r>
      <w:r>
        <w:t xml:space="preserve">   Blood Stream    </w:t>
      </w:r>
      <w:r>
        <w:t xml:space="preserve">   AIDS    </w:t>
      </w:r>
      <w:r>
        <w:t xml:space="preserve">   HIV    </w:t>
      </w:r>
      <w:r>
        <w:t xml:space="preserve">   RNA    </w:t>
      </w:r>
      <w:r>
        <w:t xml:space="preserve">   DNA    </w:t>
      </w:r>
      <w:r>
        <w:t xml:space="preserve">   Retrovirus    </w:t>
      </w:r>
      <w:r>
        <w:t xml:space="preserve">   Lytic Cycle    </w:t>
      </w:r>
      <w:r>
        <w:t xml:space="preserve">   Capsid    </w:t>
      </w:r>
      <w:r>
        <w:t xml:space="preserve">   Genetic Material    </w:t>
      </w:r>
      <w:r>
        <w:t xml:space="preserve">   Reproduction    </w:t>
      </w:r>
      <w:r>
        <w:t xml:space="preserve">   Reproduce    </w:t>
      </w:r>
      <w:r>
        <w:t xml:space="preserve">   Lipids    </w:t>
      </w:r>
      <w:r>
        <w:t xml:space="preserve">   Nucleic Acids    </w:t>
      </w:r>
      <w:r>
        <w:t xml:space="preserve">   Proteins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2021-10-11T20:54:47Z</dcterms:created>
  <dcterms:modified xsi:type="dcterms:W3CDTF">2021-10-11T20:54:47Z</dcterms:modified>
</cp:coreProperties>
</file>