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Viruses are considered _____ because they do not have the enzymes and machinery to make things like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is made of capsomeres and is the protein shell enclosing the viral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host specificity due to the evolution of recognition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technique used to generate large concentrations of a DNA fragment and is often used in forensic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transmission is when a plant inherits a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relatively unspecialized cell that can reproduce indefinitely and differentiate into specialized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international research project whose main goal is to sequence DNA of the human genome?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viruses that infect bacteria?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former genes that have accumulated mutations and are no longer functional?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virus and ____ _____ are considered to have a lock-and-key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epidemic is a general outbreak of disease, where as, a pandemic is a _____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production of multiple copies of a single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is a harmless variant or derivative of a pathogen that stimulates the immune system to mount defenses against the harmful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infectious particle consisting of little more than genes packaged in a protein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Genomes of closely related species are most likely going to be ____ due to recent divergence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2021-10-11T20:54:56Z</dcterms:created>
  <dcterms:modified xsi:type="dcterms:W3CDTF">2021-10-11T20:54:56Z</dcterms:modified>
</cp:coreProperties>
</file>