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that helps stop viruses infect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 program used to test and debug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Software that is designed to disrupt, damage or gain access to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accesses a computer or system illegally or without authorisation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should complete one of these regularly to ensure your PC is not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program that runs all the time, monitoring your keystrokes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internet connected devices that are all running bots, often to cause harmful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security system which blocks unauthorised access, but permits outward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program that causes harm to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computer, connected to the internet that has been compromised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malware that misleads users in its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malware computer program that replicates itself in order to spread to other computers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malware that threatens to publish a victim's data or block them, unless a ransom is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a virus entering a computer</w:t>
            </w:r>
          </w:p>
        </w:tc>
      </w:tr>
    </w:tbl>
    <w:p>
      <w:pPr>
        <w:pStyle w:val="WordBankLarge"/>
      </w:pPr>
      <w:r>
        <w:t xml:space="preserve">   Scan    </w:t>
      </w:r>
      <w:r>
        <w:t xml:space="preserve">   Antivirus    </w:t>
      </w:r>
      <w:r>
        <w:t xml:space="preserve">   Virus    </w:t>
      </w:r>
      <w:r>
        <w:t xml:space="preserve">   Malware    </w:t>
      </w:r>
      <w:r>
        <w:t xml:space="preserve">   Trojan horse    </w:t>
      </w:r>
      <w:r>
        <w:t xml:space="preserve">   Zombie    </w:t>
      </w:r>
      <w:r>
        <w:t xml:space="preserve">   Botnet    </w:t>
      </w:r>
      <w:r>
        <w:t xml:space="preserve">   Keylogging    </w:t>
      </w:r>
      <w:r>
        <w:t xml:space="preserve">   Debugger    </w:t>
      </w:r>
      <w:r>
        <w:t xml:space="preserve">   Firewall    </w:t>
      </w:r>
      <w:r>
        <w:t xml:space="preserve">   Ransomware    </w:t>
      </w:r>
      <w:r>
        <w:t xml:space="preserve">   Hacker    </w:t>
      </w:r>
      <w:r>
        <w:t xml:space="preserve">   Infection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</dc:title>
  <dcterms:created xsi:type="dcterms:W3CDTF">2021-10-11T20:55:09Z</dcterms:created>
  <dcterms:modified xsi:type="dcterms:W3CDTF">2021-10-11T20:55:09Z</dcterms:modified>
</cp:coreProperties>
</file>