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Rabies    </w:t>
      </w:r>
      <w:r>
        <w:t xml:space="preserve">   Ebola    </w:t>
      </w:r>
      <w:r>
        <w:t xml:space="preserve">   Infiltrate    </w:t>
      </w:r>
      <w:r>
        <w:t xml:space="preserve">   Genes    </w:t>
      </w:r>
      <w:r>
        <w:t xml:space="preserve">   Cells    </w:t>
      </w:r>
      <w:r>
        <w:t xml:space="preserve">   Retrovirus    </w:t>
      </w:r>
      <w:r>
        <w:t xml:space="preserve">   Multiply    </w:t>
      </w:r>
      <w:r>
        <w:t xml:space="preserve">   Parasites    </w:t>
      </w:r>
      <w:r>
        <w:t xml:space="preserve">   Infections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2021-10-11T20:54:00Z</dcterms:created>
  <dcterms:modified xsi:type="dcterms:W3CDTF">2021-10-11T20:54:00Z</dcterms:modified>
</cp:coreProperties>
</file>