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widespread outbreak of a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phage genome that has been inserted into a specific site on a bacterial chromosome.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viral  genome that is permanently inserted into a host genome.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harmless variant of a pathogen that stimulates the hosts immune system to mount a defense.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virus that affects bacteria.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RNA virus that replicates by transcribing its RNA into DNA and then inserting it into chromosomes.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protein shell that encloses a viral genome.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infectious agent that is a misfolded version of a normal cellular protein.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global epidemic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Infectious agent that causes AIDS.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</dc:title>
  <dcterms:created xsi:type="dcterms:W3CDTF">2021-10-11T20:55:21Z</dcterms:created>
  <dcterms:modified xsi:type="dcterms:W3CDTF">2021-10-11T20:55:21Z</dcterms:modified>
</cp:coreProperties>
</file>