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phage that replicates only by a lytic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harmless variant or derivative of a pathogen that stimulates a host's immune system to mount defenses against the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membrane, dervived from membranes of the host cell, that cloaks the capsid, which in turn encloses a viral genome.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phage that is capable of replicating by either a lytic or lysogenic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global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phage genome that has been inserted into a specific site on a bacterial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virus that infects bacteria; also called a 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infectious partical incapable of replicating outside of a cell, consisting of an RNA or DNA genome surrounded by a protein coat (capsid) and, for some viruses, a membranous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limited number of species whose cells can be infected by a particular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viral genome that is permanently inserted into a host genome.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2021-10-11T20:55:39Z</dcterms:created>
  <dcterms:modified xsi:type="dcterms:W3CDTF">2021-10-11T20:55:39Z</dcterms:modified>
</cp:coreProperties>
</file>