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virus lives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Depends on another living organism for existence but causes harm.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Viruses contain nucleic acid, protein and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complex type of cell with a defined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are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an example of a dangerous retrovirus.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Viral DNA that is embedded in the host's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viruses protein coat is called a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Viruses that contain RNA.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Viruses have a __________________ coat.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cells that have no well defined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Viruses are _________________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virus that infects a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virus comes from the Latin word meaning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Viruses differ widely in terms of their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a protein molecule that speeds up a reaction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____________________ infection the cell may burst. </w:t>
            </w:r>
          </w:p>
        </w:tc>
      </w:tr>
    </w:tbl>
    <w:p>
      <w:pPr>
        <w:pStyle w:val="WordBankMedium"/>
      </w:pPr>
      <w:r>
        <w:t xml:space="preserve">   NON-LIVING    </w:t>
      </w:r>
      <w:r>
        <w:t xml:space="preserve">   PROTEIN    </w:t>
      </w:r>
      <w:r>
        <w:t xml:space="preserve">   BACTERIOPHAGE    </w:t>
      </w:r>
      <w:r>
        <w:t xml:space="preserve">   CAPSID    </w:t>
      </w:r>
      <w:r>
        <w:t xml:space="preserve">   POISON    </w:t>
      </w:r>
      <w:r>
        <w:t xml:space="preserve">   LIPID    </w:t>
      </w:r>
      <w:r>
        <w:t xml:space="preserve">   LYTIC    </w:t>
      </w:r>
      <w:r>
        <w:t xml:space="preserve">   PROPHAGE    </w:t>
      </w:r>
      <w:r>
        <w:t xml:space="preserve">   ENZYME    </w:t>
      </w:r>
      <w:r>
        <w:t xml:space="preserve">   RETROVIRUSES    </w:t>
      </w:r>
      <w:r>
        <w:t xml:space="preserve">   AIDS    </w:t>
      </w:r>
      <w:r>
        <w:t xml:space="preserve">   PARASITE    </w:t>
      </w:r>
      <w:r>
        <w:t xml:space="preserve">   ALIVE    </w:t>
      </w:r>
      <w:r>
        <w:t xml:space="preserve">   SIZE    </w:t>
      </w:r>
      <w:r>
        <w:t xml:space="preserve">   HOST    </w:t>
      </w:r>
      <w:r>
        <w:t xml:space="preserve">   PROKARYOTIC    </w:t>
      </w:r>
      <w:r>
        <w:t xml:space="preserve">   EUKAROTIC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</dc:title>
  <dcterms:created xsi:type="dcterms:W3CDTF">2021-10-11T20:54:16Z</dcterms:created>
  <dcterms:modified xsi:type="dcterms:W3CDTF">2021-10-11T20:54:16Z</dcterms:modified>
</cp:coreProperties>
</file>