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Viruses And Hacking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safari    </w:t>
      </w:r>
      <w:r>
        <w:t xml:space="preserve">   firefox    </w:t>
      </w:r>
      <w:r>
        <w:t xml:space="preserve">   google    </w:t>
      </w:r>
      <w:r>
        <w:t xml:space="preserve">   firewall    </w:t>
      </w:r>
      <w:r>
        <w:t xml:space="preserve">   antivirus    </w:t>
      </w:r>
      <w:r>
        <w:t xml:space="preserve">   spyware    </w:t>
      </w:r>
      <w:r>
        <w:t xml:space="preserve">   adware    </w:t>
      </w:r>
      <w:r>
        <w:t xml:space="preserve">   deception    </w:t>
      </w:r>
      <w:r>
        <w:t xml:space="preserve">   hijack    </w:t>
      </w:r>
      <w:r>
        <w:t xml:space="preserve">   ILOVEYOU    </w:t>
      </w:r>
      <w:r>
        <w:t xml:space="preserve">   privacy    </w:t>
      </w:r>
      <w:r>
        <w:t xml:space="preserve">   phishing    </w:t>
      </w:r>
      <w:r>
        <w:t xml:space="preserve">   virus    </w:t>
      </w:r>
      <w:r>
        <w:t xml:space="preserve">   hacking    </w:t>
      </w:r>
      <w:r>
        <w:t xml:space="preserve">   memz    </w:t>
      </w:r>
      <w:r>
        <w:t xml:space="preserve">   bruteforce    </w:t>
      </w:r>
      <w:r>
        <w:t xml:space="preserve">   malware    </w:t>
      </w:r>
      <w:r>
        <w:t xml:space="preserve">   Trojan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And Hacking</dc:title>
  <dcterms:created xsi:type="dcterms:W3CDTF">2021-10-11T20:54:28Z</dcterms:created>
  <dcterms:modified xsi:type="dcterms:W3CDTF">2021-10-11T20:54:28Z</dcterms:modified>
</cp:coreProperties>
</file>