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Viruses, Bacteria, Protists, &amp; 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breaking down food is called____________.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 is a small, rounded, thick-walled resting cell that forms inside a bacterial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cytoplasm are tiny structures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are prokaryotes.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Unicellular yeast cells undergo a form of asexual reproduction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Except for the simplest fungi, such as unicellular yeasts, the cells of most fungi are arranged in structures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a protein coat that protects an inner core of genetic material, and cannot be reproduced?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whip-like structure that helps a cell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_______consists of a fungus and either algae or autotrophic bacteria that live together in a relationship that benefits both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_______________delays spoiling milk and juice.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bacteria reproduce sexually by a process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Fungi produce spores in reproductive structures called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sometimes reproduce asexually by a process called, ______ _______, in which one cell divides to form two identical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are "nature's recyclers".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Chemicals that produce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inside cell-membrane, called the __________, contains a gel-like fluid that moves structures throughout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are eukaryotes that have cell walls, are heterotrophs that feed by absorbing their food, and use spores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are autotrophs, can be unicellular or multicellular, and use pigments to capture the sun's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Viruses, Bacteria, Protists, &amp; Fungi</dc:title>
  <dcterms:created xsi:type="dcterms:W3CDTF">2021-10-11T20:54:33Z</dcterms:created>
  <dcterms:modified xsi:type="dcterms:W3CDTF">2021-10-11T20:54:33Z</dcterms:modified>
</cp:coreProperties>
</file>