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Viruses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Fever    </w:t>
      </w:r>
      <w:r>
        <w:t xml:space="preserve">   Unhealthy    </w:t>
      </w:r>
      <w:r>
        <w:t xml:space="preserve">   inflammation    </w:t>
      </w:r>
      <w:r>
        <w:t xml:space="preserve">   Germ    </w:t>
      </w:r>
      <w:r>
        <w:t xml:space="preserve">   disease    </w:t>
      </w:r>
      <w:r>
        <w:t xml:space="preserve">   Bacteria    </w:t>
      </w:r>
      <w:r>
        <w:t xml:space="preserve">   Medical help    </w:t>
      </w:r>
      <w:r>
        <w:t xml:space="preserve">   Doctors    </w:t>
      </w:r>
      <w:r>
        <w:t xml:space="preserve">   HIV    </w:t>
      </w:r>
      <w:r>
        <w:t xml:space="preserve">   Illness    </w:t>
      </w:r>
      <w:r>
        <w:t xml:space="preserve">   STD    </w:t>
      </w:r>
      <w:r>
        <w:t xml:space="preserve">   AIDS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 </dc:title>
  <dcterms:created xsi:type="dcterms:W3CDTF">2021-10-11T20:54:31Z</dcterms:created>
  <dcterms:modified xsi:type="dcterms:W3CDTF">2021-10-11T20:54:31Z</dcterms:modified>
</cp:coreProperties>
</file>