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Vis au Max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Habileté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Traits. allure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Echange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Individualité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Retenue, sang-froid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Certitude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Pressentiment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Disparité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Inspiration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Coutume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Intention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 au Max</dc:title>
  <dcterms:created xsi:type="dcterms:W3CDTF">2021-10-11T20:54:03Z</dcterms:created>
  <dcterms:modified xsi:type="dcterms:W3CDTF">2021-10-11T20:54:03Z</dcterms:modified>
</cp:coreProperties>
</file>