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 en Tjips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nagwag vie Akua Wereld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dolfyn se naam in Vis en Tyips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Ginger se vriend verlede jaar dood.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Bianca werk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het Kevin in Ginger se tenk gegooi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liedjie wat Crystal speel vir Kevin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Meneer Parker werk by die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nagwag vid Akua Werld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vir Kevin ‘n sjokolade gekoop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Kevin wanneer sy worsbroodjies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het Kevin verf in groot groen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 en Tjips Crossword</dc:title>
  <dcterms:created xsi:type="dcterms:W3CDTF">2021-10-11T20:55:44Z</dcterms:created>
  <dcterms:modified xsi:type="dcterms:W3CDTF">2021-10-11T20:55:44Z</dcterms:modified>
</cp:coreProperties>
</file>