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 en tjips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doen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was op die vloer (hoofstuk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werk bianca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Kevin hou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maak Kevin vir sanri en crystal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naam van die dolfyn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crystal se pa werk?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Crystal se pa is 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Crystal se ma is ń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dood dolfyn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 en tjips</dc:title>
  <dcterms:created xsi:type="dcterms:W3CDTF">2021-10-11T20:55:53Z</dcterms:created>
  <dcterms:modified xsi:type="dcterms:W3CDTF">2021-10-11T20:55:53Z</dcterms:modified>
</cp:coreProperties>
</file>