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 n tjips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naam van die persoon wat graffitied visasem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werk by die munisipaliteit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is die pa van crystal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Crystal se vriend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meisie se pá werk by die aquarium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veligheidswag van Aqua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naam van die dolfyn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crystal se ma doen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naam van die park gingers pa besig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meisie daardie werk vakansies by Aqua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 n tjips </dc:title>
  <dcterms:created xsi:type="dcterms:W3CDTF">2021-10-11T20:55:49Z</dcterms:created>
  <dcterms:modified xsi:type="dcterms:W3CDTF">2021-10-11T20:55:49Z</dcterms:modified>
</cp:coreProperties>
</file>