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Visa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application    </w:t>
      </w:r>
      <w:r>
        <w:t xml:space="preserve">   cancelled    </w:t>
      </w:r>
      <w:r>
        <w:t xml:space="preserve">   ceased    </w:t>
      </w:r>
      <w:r>
        <w:t xml:space="preserve">   conditions    </w:t>
      </w:r>
      <w:r>
        <w:t xml:space="preserve">   grant    </w:t>
      </w:r>
      <w:r>
        <w:t xml:space="preserve">   in effect    </w:t>
      </w:r>
      <w:r>
        <w:t xml:space="preserve">   lawful    </w:t>
      </w:r>
      <w:r>
        <w:t xml:space="preserve">   not in effect    </w:t>
      </w:r>
      <w:r>
        <w:t xml:space="preserve">   passport    </w:t>
      </w:r>
      <w:r>
        <w:t xml:space="preserve">   permanent    </w:t>
      </w:r>
      <w:r>
        <w:t xml:space="preserve">   refused    </w:t>
      </w:r>
      <w:r>
        <w:t xml:space="preserve">   subclass    </w:t>
      </w:r>
      <w:r>
        <w:t xml:space="preserve">   temporary    </w:t>
      </w:r>
      <w:r>
        <w:t xml:space="preserve">   travel document    </w:t>
      </w:r>
      <w:r>
        <w:t xml:space="preserve">   unlawful    </w:t>
      </w:r>
      <w:r>
        <w:t xml:space="preserve">   visa    </w:t>
      </w:r>
      <w:r>
        <w:t xml:space="preserve">   withdrawn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terminology</dc:title>
  <dcterms:created xsi:type="dcterms:W3CDTF">2021-10-11T20:54:16Z</dcterms:created>
  <dcterms:modified xsi:type="dcterms:W3CDTF">2021-10-11T20:54:16Z</dcterms:modified>
</cp:coreProperties>
</file>