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Visible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eye that has many specialised receptor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by an opaque object on the side facing away dorm the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the ray coming from a light source towards a smooth reflecting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not let light shine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often something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black hole in the iris of the eye through which light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Shines because it gives off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changes direction when it passes through another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something that light can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scattered when light is refracted form rough surfaces or when light shines through a triangular prism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coloured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of frequencies and wavelengths of energy coming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Visible Light</dc:title>
  <dcterms:created xsi:type="dcterms:W3CDTF">2021-10-11T20:54:59Z</dcterms:created>
  <dcterms:modified xsi:type="dcterms:W3CDTF">2021-10-11T20:54:59Z</dcterms:modified>
</cp:coreProperties>
</file>