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Visible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iris    </w:t>
      </w:r>
      <w:r>
        <w:t xml:space="preserve">   retina    </w:t>
      </w:r>
      <w:r>
        <w:t xml:space="preserve">   incidence    </w:t>
      </w:r>
      <w:r>
        <w:t xml:space="preserve">   dispersed    </w:t>
      </w:r>
      <w:r>
        <w:t xml:space="preserve">   pinhole camera    </w:t>
      </w:r>
      <w:r>
        <w:t xml:space="preserve">   translucent    </w:t>
      </w:r>
      <w:r>
        <w:t xml:space="preserve">   through    </w:t>
      </w:r>
      <w:r>
        <w:t xml:space="preserve">   crest    </w:t>
      </w:r>
      <w:r>
        <w:t xml:space="preserve">   wavelength    </w:t>
      </w:r>
      <w:r>
        <w:t xml:space="preserve">   white light    </w:t>
      </w:r>
      <w:r>
        <w:t xml:space="preserve">   radiation    </w:t>
      </w:r>
      <w:r>
        <w:t xml:space="preserve">   prism    </w:t>
      </w:r>
      <w:r>
        <w:t xml:space="preserve">   spectrum    </w:t>
      </w:r>
      <w:r>
        <w:t xml:space="preserve">   colours    </w:t>
      </w:r>
      <w:r>
        <w:t xml:space="preserve">   light    </w:t>
      </w:r>
      <w:r>
        <w:t xml:space="preserve">   refracted    </w:t>
      </w:r>
      <w:r>
        <w:t xml:space="preserve">   reflected    </w:t>
      </w:r>
      <w:r>
        <w:t xml:space="preserve">   transparent    </w:t>
      </w:r>
      <w:r>
        <w:t xml:space="preserve">   absorbed    </w:t>
      </w:r>
      <w:r>
        <w:t xml:space="preserve">   opaque    </w:t>
      </w:r>
      <w:r>
        <w:t xml:space="preserve">   Speed of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Visible Light</dc:title>
  <dcterms:created xsi:type="dcterms:W3CDTF">2021-10-11T20:55:01Z</dcterms:created>
  <dcterms:modified xsi:type="dcterms:W3CDTF">2021-10-11T20:55:01Z</dcterms:modified>
</cp:coreProperties>
</file>