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Visible and Infrared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Infrared wavelength is the size of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that uses infrared to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able to be seen by the human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Anything that puts out ___ puts out infrared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Sequence of the colors of a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person was the first to find out white light was a combination of all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Cant be seen by the human eye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Infrared dicovered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Infrared can travel through fog smoke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breaks up white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Wavelength of visible light is the size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Rain droplets reflect and refract light creating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color has the shortest wavelength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color is the absence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deviceturns of your tv using infrared</w:t>
            </w:r>
          </w:p>
        </w:tc>
      </w:tr>
    </w:tbl>
    <w:p>
      <w:pPr>
        <w:pStyle w:val="WordBankMedium"/>
      </w:pPr>
      <w:r>
        <w:t xml:space="preserve">   Infrared    </w:t>
      </w:r>
      <w:r>
        <w:t xml:space="preserve">   heat    </w:t>
      </w:r>
      <w:r>
        <w:t xml:space="preserve">   prism    </w:t>
      </w:r>
      <w:r>
        <w:t xml:space="preserve">   William Herschel    </w:t>
      </w:r>
      <w:r>
        <w:t xml:space="preserve">   ROYGBIV    </w:t>
      </w:r>
      <w:r>
        <w:t xml:space="preserve">   Snake    </w:t>
      </w:r>
      <w:r>
        <w:t xml:space="preserve">   pinpoint    </w:t>
      </w:r>
      <w:r>
        <w:t xml:space="preserve">   Isaac Newton    </w:t>
      </w:r>
      <w:r>
        <w:t xml:space="preserve">   protozoan    </w:t>
      </w:r>
      <w:r>
        <w:t xml:space="preserve">   red    </w:t>
      </w:r>
      <w:r>
        <w:t xml:space="preserve">   visible    </w:t>
      </w:r>
      <w:r>
        <w:t xml:space="preserve">   TV Remote    </w:t>
      </w:r>
      <w:r>
        <w:t xml:space="preserve">   black    </w:t>
      </w:r>
      <w:r>
        <w:t xml:space="preserve">   dust    </w:t>
      </w:r>
      <w:r>
        <w:t xml:space="preserve">   rainbow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Visible and Infrared Light</dc:title>
  <dcterms:created xsi:type="dcterms:W3CDTF">2021-10-11T20:54:50Z</dcterms:created>
  <dcterms:modified xsi:type="dcterms:W3CDTF">2021-10-11T20:54:50Z</dcterms:modified>
</cp:coreProperties>
</file>