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Visie Terapie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ALFABET    </w:t>
      </w:r>
      <w:r>
        <w:t xml:space="preserve">   BOEKE    </w:t>
      </w:r>
      <w:r>
        <w:t xml:space="preserve">   BRIL    </w:t>
      </w:r>
      <w:r>
        <w:t xml:space="preserve">   KLANKE    </w:t>
      </w:r>
      <w:r>
        <w:t xml:space="preserve">   LEES    </w:t>
      </w:r>
      <w:r>
        <w:t xml:space="preserve">   LETTERS    </w:t>
      </w:r>
      <w:r>
        <w:t xml:space="preserve">   NOMMERS    </w:t>
      </w:r>
      <w:r>
        <w:t xml:space="preserve">   OЁ    </w:t>
      </w:r>
      <w:r>
        <w:t xml:space="preserve">   PARAGRAAF    </w:t>
      </w:r>
      <w:r>
        <w:t xml:space="preserve">   SIN    </w:t>
      </w:r>
      <w:r>
        <w:t xml:space="preserve">   VINGERLEES    </w:t>
      </w:r>
      <w:r>
        <w:t xml:space="preserve">   WOORDE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Visie Terapie</dc:title>
  <dcterms:created xsi:type="dcterms:W3CDTF">2021-10-11T20:55:16Z</dcterms:created>
  <dcterms:modified xsi:type="dcterms:W3CDTF">2021-10-11T20:55:16Z</dcterms:modified>
</cp:coreProperties>
</file>