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</w:t>
      </w:r>
    </w:p>
    <w:p>
      <w:pPr>
        <w:pStyle w:val="Questions"/>
      </w:pPr>
      <w:r>
        <w:t xml:space="preserve">1. ICTPO EVREN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IATENR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EYE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PIULP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SIRI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ELOIVT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ORWBN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GREY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AHEZL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RCTLNUONA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OOCRL ELDBNSNIS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ERGEN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LUCAMGOA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MLAACU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EONARC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SECLMU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</dc:title>
  <dcterms:created xsi:type="dcterms:W3CDTF">2021-10-11T20:55:56Z</dcterms:created>
  <dcterms:modified xsi:type="dcterms:W3CDTF">2021-10-11T20:55:56Z</dcterms:modified>
</cp:coreProperties>
</file>