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God    </w:t>
      </w:r>
      <w:r>
        <w:t xml:space="preserve">   goals    </w:t>
      </w:r>
      <w:r>
        <w:t xml:space="preserve">   post    </w:t>
      </w:r>
      <w:r>
        <w:t xml:space="preserve">   run    </w:t>
      </w:r>
      <w:r>
        <w:t xml:space="preserve">   habakkuk    </w:t>
      </w:r>
      <w:r>
        <w:t xml:space="preserve">   psalms    </w:t>
      </w:r>
      <w:r>
        <w:t xml:space="preserve">   plain    </w:t>
      </w:r>
      <w:r>
        <w:t xml:space="preserve">   write    </w:t>
      </w:r>
      <w:r>
        <w:t xml:space="preserve">   dream    </w:t>
      </w:r>
      <w:r>
        <w:t xml:space="preserve">   eyes    </w:t>
      </w:r>
      <w:r>
        <w:t xml:space="preserve">   future    </w:t>
      </w:r>
      <w:r>
        <w:t xml:space="preserve">   see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2</dc:title>
  <dcterms:created xsi:type="dcterms:W3CDTF">2021-10-11T20:55:39Z</dcterms:created>
  <dcterms:modified xsi:type="dcterms:W3CDTF">2021-10-11T20:55:39Z</dcterms:modified>
</cp:coreProperties>
</file>