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gap or cleft in part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common way to remove cataracts.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zone of ROP affects the central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eye disease is rare and usually occurs in males in their late 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eye disease has three zones and five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Amblyopia causes this eye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eye disease is known as a plumbing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indicated by the second number on an eyeglasses perscription.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leading cause of blindness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People with this syndrome have coloboma(s) in their eyes and ear abnormalities.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Farsightedness is known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a genetic and progressive eye disease that causes the retina to deteriorate.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During this syndrome rapid hearing loss and RP occur between age 10 and 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tendency for the eye to turn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During stage four of ROP ______ __________ has begun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condition is caused from the underdevelopment of the optic nerve.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negative prescription indicates that the person has _____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zone of ROP affects the peripheral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of the eye provides most of the eyes refractive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doctor that is responsible for prescribing optical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Blindness occurred after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part of the eye is responsible for peripheral and night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this eye disease are typically photophobic.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Cancer of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progressive eye disease affects the central vision first, then peripheral.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eye disease affects clarity, contrast, and night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ADD section of a prescription means that the person has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20/200 or worse in the better eye with correction of a visual field of less than 20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This is the word for normal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Color preference and a need for visual movement are characteristic of this eye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</dc:title>
  <dcterms:created xsi:type="dcterms:W3CDTF">2021-10-11T20:54:35Z</dcterms:created>
  <dcterms:modified xsi:type="dcterms:W3CDTF">2021-10-11T20:54:35Z</dcterms:modified>
</cp:coreProperties>
</file>