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Vision &amp; Body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impression that remains after the original image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photoreceptor that provides color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Adjusts to the distance of objects by changing its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opening in the colored part of the eye that determines the amount of light that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Sensitive surface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kind of photoreceptor that is sensitive only to the brightness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When light hits the point where the optic nerve leaves the eye, the eye registers nothing because that area lacks photoreceptors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Adjustment to lower lighting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Neurons that are sensitive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colors across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you whether you are physically upright without having to use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are partially or totally unable to distinguish color due to an absence of the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sharpness of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&amp; Body Senses</dc:title>
  <dcterms:created xsi:type="dcterms:W3CDTF">2021-10-11T20:54:33Z</dcterms:created>
  <dcterms:modified xsi:type="dcterms:W3CDTF">2021-10-11T20:54:33Z</dcterms:modified>
</cp:coreProperties>
</file>