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Vision Changes in the Aging Adult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Eating foods high in this or taking a supplement can help reduce the risk of developing age-related macular degeneration and cataracts.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structure allows light to enter the eye and plays an important role in bending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in this perception are caused by age-related changes that affect how much light enters the eye and cause issues when older adults are distinguishing one pill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yellowing of the cornea and increased opacity dimish visual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increase in the lens size and density leads to the increased sensitivity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accessory structures help keep sweat out of the eye.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responsible for keeping the eye lubricated and they begin to narrow with aging which can lead to dry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ability to focus clearly and quickly and its loss is caused by the degenerative changes in the lens and ciliary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major risk factor for many diseases that affect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Wearing these will help protect your eyes from damaging UV light.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 Changes in the Aging Adult</dc:title>
  <dcterms:created xsi:type="dcterms:W3CDTF">2021-10-11T20:55:12Z</dcterms:created>
  <dcterms:modified xsi:type="dcterms:W3CDTF">2021-10-11T20:55:12Z</dcterms:modified>
</cp:coreProperties>
</file>