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Determines the perceived color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Detects black, white, and gray.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neural impulses from the eye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and right optic nerves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complete wavelengths that can pass a point in a given time depending on the wavelength.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energy in a light in which we perceive as brightness, determined by the wave's amplitude.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Retinal receptor cells that are concentrated near the center of the retina and function in well-lit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adjustable opening in the center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Optic nerve leaves the eye, there are no receptor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Focuses incoming light rays into an image on the retina.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Colored muscle that dilates or constricts in response to light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the eye and bends light to provide focus.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Crossword</dc:title>
  <dcterms:created xsi:type="dcterms:W3CDTF">2021-10-11T20:54:48Z</dcterms:created>
  <dcterms:modified xsi:type="dcterms:W3CDTF">2021-10-11T20:54:48Z</dcterms:modified>
</cp:coreProperties>
</file>