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Du Monde Espagnole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Cultivent la terre du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Elles se _______ et s’occuper les taches domestiques.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 ce que il y avait peu d’envestments sur l’___________ et la commerce, l’economie souffre.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personnes quio controllent les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Synonyme: archeveques, cardial.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________ Espagnols est composèe de cortes.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Synonyme: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Appartient au petit noblesse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L’ Espagne ne peuvent pas vendre sa ______ et l’economie decline de neauveau.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Ils forment une __________ et une classe commerciale.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Syonyme: Cathedrale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Presque tous les Espanols sont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Juifs et les musulmans ètait les ___________ de la sociète.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Statut le plus 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Synonyme: pasteur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Synonyme: Fermage.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fibres prennant des moutons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Appartient à des ordres religeuses Francosiennes, Dominicans.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droite du pâques posait un problem aux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plus grandes edifices dans les villes.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Synonyme: sèparation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Avant 1582 les Europeens suivaient le calendrier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artistes flamades et Italiens ont exerce la plus grande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ont ècrit de nombreux poems epiques decrivant la societe et la politique de leurs epoques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ducs, marquis, comptes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Du Monde Espagnole</dc:title>
  <dcterms:created xsi:type="dcterms:W3CDTF">2021-10-11T20:54:09Z</dcterms:created>
  <dcterms:modified xsi:type="dcterms:W3CDTF">2021-10-11T20:54:09Z</dcterms:modified>
</cp:coreProperties>
</file>