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BUILDING    </w:t>
      </w:r>
      <w:r>
        <w:t xml:space="preserve">   CHURCH    </w:t>
      </w:r>
      <w:r>
        <w:t xml:space="preserve">   FAITH    </w:t>
      </w:r>
      <w:r>
        <w:t xml:space="preserve">   GIFTS    </w:t>
      </w:r>
      <w:r>
        <w:t xml:space="preserve">   GOALS    </w:t>
      </w:r>
      <w:r>
        <w:t xml:space="preserve">   MIND    </w:t>
      </w:r>
      <w:r>
        <w:t xml:space="preserve">   MINISTRY    </w:t>
      </w:r>
      <w:r>
        <w:t xml:space="preserve">   MONEY    </w:t>
      </w:r>
      <w:r>
        <w:t xml:space="preserve">   PEOPLE    </w:t>
      </w:r>
      <w:r>
        <w:t xml:space="preserve">   PURPOSE    </w:t>
      </w:r>
      <w:r>
        <w:t xml:space="preserve">   RUN    </w:t>
      </w:r>
      <w:r>
        <w:t xml:space="preserve">   TIME    </w:t>
      </w:r>
      <w:r>
        <w:t xml:space="preserve">   UNITY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Word Search</dc:title>
  <dcterms:created xsi:type="dcterms:W3CDTF">2021-10-11T20:54:24Z</dcterms:created>
  <dcterms:modified xsi:type="dcterms:W3CDTF">2021-10-11T20:54:24Z</dcterms:modified>
</cp:coreProperties>
</file>