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 &amp; the Eye</w:t>
      </w:r>
    </w:p>
    <w:p>
      <w:pPr>
        <w:pStyle w:val="Questions"/>
      </w:pPr>
      <w:r>
        <w:t xml:space="preserve">1. CRAONE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EATLDI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ANETIR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CSONE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UCPNTA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RSCEAL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CRDOIOH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HECOTSTOORPRPE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EART DUCT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IRSI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UTOESRVI OHRMU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AIRLMCLA GLADN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OPICT EEVRN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OCIITALPC OLEB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PIUPL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LMCAAU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SDRO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RASTE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LDEEYI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&amp; the Eye</dc:title>
  <dcterms:created xsi:type="dcterms:W3CDTF">2021-10-11T20:55:37Z</dcterms:created>
  <dcterms:modified xsi:type="dcterms:W3CDTF">2021-10-11T20:55:37Z</dcterms:modified>
</cp:coreProperties>
</file>