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Visions Principles of U.S. Governance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people are the source of all government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Supporters of a strong central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lawmakers and representatives that make up the legislative body of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elect office holders to make laws conduct government on their behalf (for them)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paragraph of the Constitution which states its goals and purposes-"We the People"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formal change to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Government and leaders must follow laws citizens are subject 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Freed from obligation or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Supports states' rights, NOT a strong central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are chosen to speak for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 is not all powerful (something restrains gov't power)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meeting of delegates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Basic human rights, ex. life, liberty, pursuit of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individuals or governments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complaint against someone who has done something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approve or confirm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Government in which the  people rule (they directly govern themselves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Visions Principles of U.S. Governance Vocabulary </dc:title>
  <dcterms:created xsi:type="dcterms:W3CDTF">2021-10-11T20:54:38Z</dcterms:created>
  <dcterms:modified xsi:type="dcterms:W3CDTF">2021-10-11T20:54:38Z</dcterms:modified>
</cp:coreProperties>
</file>