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Visit a British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regarder (la télé)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(un gâteau)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télévision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salle à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dîner (action)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pièce (de la maison)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délicieux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cuisiner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a British House</dc:title>
  <dcterms:created xsi:type="dcterms:W3CDTF">2021-10-11T20:55:33Z</dcterms:created>
  <dcterms:modified xsi:type="dcterms:W3CDTF">2021-10-11T20:55:33Z</dcterms:modified>
</cp:coreProperties>
</file>