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Vispera de Todos los Santos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grietas    </w:t>
      </w:r>
      <w:r>
        <w:t xml:space="preserve">   fuego    </w:t>
      </w:r>
      <w:r>
        <w:t xml:space="preserve">   fumar    </w:t>
      </w:r>
      <w:r>
        <w:t xml:space="preserve">   niebla    </w:t>
      </w:r>
      <w:r>
        <w:t xml:space="preserve">   falso    </w:t>
      </w:r>
      <w:r>
        <w:t xml:space="preserve">   luces    </w:t>
      </w:r>
      <w:r>
        <w:t xml:space="preserve">   Calabaza    </w:t>
      </w:r>
      <w:r>
        <w:t xml:space="preserve">   porton    </w:t>
      </w:r>
      <w:r>
        <w:t xml:space="preserve">   payaso    </w:t>
      </w:r>
      <w:r>
        <w:t xml:space="preserve">   cuervos    </w:t>
      </w:r>
      <w:r>
        <w:t xml:space="preserve">   trajes    </w:t>
      </w:r>
      <w:r>
        <w:t xml:space="preserve">   caramelo    </w:t>
      </w:r>
      <w:r>
        <w:t xml:space="preserve">   tratar    </w:t>
      </w:r>
      <w:r>
        <w:t xml:space="preserve">   oscuro    </w:t>
      </w:r>
      <w:r>
        <w:t xml:space="preserve">   ventana    </w:t>
      </w:r>
      <w:r>
        <w:t xml:space="preserve">   arboles    </w:t>
      </w:r>
      <w:r>
        <w:t xml:space="preserve">   arana    </w:t>
      </w:r>
      <w:r>
        <w:t xml:space="preserve">   puerta    </w:t>
      </w:r>
      <w:r>
        <w:t xml:space="preserve">   pasos    </w:t>
      </w:r>
      <w:r>
        <w:t xml:space="preserve">   tranquilo    </w:t>
      </w:r>
      <w:r>
        <w:t xml:space="preserve">   Luna    </w:t>
      </w:r>
      <w:r>
        <w:t xml:space="preserve">   calma    </w:t>
      </w:r>
      <w:r>
        <w:t xml:space="preserve">   noche    </w:t>
      </w:r>
      <w:r>
        <w:t xml:space="preserve">   truco    </w:t>
      </w:r>
      <w:r>
        <w:t xml:space="preserve">   escalofriante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Vispera de Todos los Santos</dc:title>
  <dcterms:created xsi:type="dcterms:W3CDTF">2021-10-11T20:54:21Z</dcterms:created>
  <dcterms:modified xsi:type="dcterms:W3CDTF">2021-10-11T20:54:21Z</dcterms:modified>
</cp:coreProperties>
</file>