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 svēto diena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Zārks    </w:t>
      </w:r>
      <w:r>
        <w:t xml:space="preserve">   Putnubiedēklis    </w:t>
      </w:r>
      <w:r>
        <w:t xml:space="preserve">   Zirnekļi    </w:t>
      </w:r>
      <w:r>
        <w:t xml:space="preserve">   Sikspārnis    </w:t>
      </w:r>
      <w:r>
        <w:t xml:space="preserve">   Kaķis    </w:t>
      </w:r>
      <w:r>
        <w:t xml:space="preserve">   Pilnmēness    </w:t>
      </w:r>
      <w:r>
        <w:t xml:space="preserve">   Saldumi    </w:t>
      </w:r>
      <w:r>
        <w:t xml:space="preserve">   Ragana    </w:t>
      </w:r>
      <w:r>
        <w:t xml:space="preserve">   Pusnakts    </w:t>
      </w:r>
      <w:r>
        <w:t xml:space="preserve">   Konfektes    </w:t>
      </w:r>
      <w:r>
        <w:t xml:space="preserve">   Ķirbis    </w:t>
      </w:r>
      <w:r>
        <w:t xml:space="preserve">   Mironis    </w:t>
      </w:r>
      <w:r>
        <w:t xml:space="preserve">   Vampīrs    </w:t>
      </w:r>
      <w:r>
        <w:t xml:space="preserve">   Migla    </w:t>
      </w:r>
      <w:r>
        <w:t xml:space="preserve">   Spoks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 svēto diena</dc:title>
  <dcterms:created xsi:type="dcterms:W3CDTF">2021-10-11T20:54:54Z</dcterms:created>
  <dcterms:modified xsi:type="dcterms:W3CDTF">2021-10-11T20:54:54Z</dcterms:modified>
</cp:coreProperties>
</file>